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书名：托尔斯泰的最后一年</w:t>
      </w:r>
    </w:p>
    <w:p>
      <w:r>
        <w:t>作者：布尔加科夫（Булгаков，В.）著；萨石等译</w:t>
      </w:r>
    </w:p>
    <w:p>
      <w:r>
        <w:t>出版社：北京：新华出版社</w:t>
      </w:r>
    </w:p>
    <w:p>
      <w:r>
        <w:t>出版日期：1987.04</w:t>
      </w:r>
    </w:p>
    <w:p>
      <w:r>
        <w:t>总页数：523</w:t>
      </w:r>
    </w:p>
    <w:p>
      <w:r>
        <w:t>更多请访问教客网: www.jiaokey.com</w:t>
      </w:r>
    </w:p>
    <w:p>
      <w:r>
        <w:t>托尔斯泰的最后一年 评论地址：https://www.jiaokey.com/book/detail/10122012.html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