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明刊本西厢记研究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明刊本西厢记研究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本书出售、求购地址：https://www.jiaokey.com/book/detail/10121953.html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关键词搜索：https://www.jiaokey.com/tag/明刊本西厢记研究.html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