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茅盾的创作历程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茅盾的创作历程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本书出售、求购地址：https://www.jiaokey.com/book/detail/10121919.html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关键词搜索：https://www.jiaokey.com/tag/茅盾的创作历程.html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