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魏晋南北朝诗选讲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本书出售、求购地址：https://www.jiaokey.com/book/detail/10121873.html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关键词搜索：https://www.jiaokey.com/tag/魏晋南北朝诗选讲.html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