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书名：闻一多研究四十年</w:t>
      </w:r>
    </w:p>
    <w:p>
      <w:r>
        <w:t>作者：季镇淮主编</w:t>
      </w:r>
    </w:p>
    <w:p>
      <w:r>
        <w:t>出版社：北京:清华大学出版社,1988.08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闻一多研究四十年 评论地址：https://www.jiaokey.com/book/detail/10121745.html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