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艺海入潜记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艺海入潜记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本书出售、求购地址：https://www.jiaokey.com/book/detail/10121727.html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关键词搜索：https://www.jiaokey.com/tag/艺海入潜记.html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