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书名：论古代戏曲诗歌小说</w:t>
      </w:r>
    </w:p>
    <w:p>
      <w:r>
        <w:t>作者：中山大学中文系主编</w:t>
      </w:r>
    </w:p>
    <w:p>
      <w:r>
        <w:t>出版社：广州:中山大学出版社,1985.08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论古代戏曲诗歌小说 评论地址：https://www.jiaokey.com/book/detail/10121705.html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