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沙叶新剧作选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沙叶新剧作选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本书出售、求购地址：https://www.jiaokey.com/book/detail/10121694.html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关键词搜索：https://www.jiaokey.com/tag/沙叶新剧作选.html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