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茅盾比较研究论稿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茅盾比较研究论稿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本书出售、求购地址：https://www.jiaokey.com/book/detail/10121678.html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关键词搜索：https://www.jiaokey.com/tag/茅盾比较研究论稿.html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