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中国现代独幕话剧选  2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中国现代独幕话剧选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本书出售、求购地址：https://www.jiaokey.com/book/detail/10121642.html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关键词搜索：https://www.jiaokey.com/tag/中国现代独幕话剧选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