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风雪剑  话剧集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风雪剑  话剧集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本书出售、求购地址：https://www.jiaokey.com/book/detail/10121637.html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关键词搜索：https://www.jiaokey.com/tag/风雪剑  话剧集.html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