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书名：当代西方文学理论导引</w:t>
      </w:r>
    </w:p>
    <w:p>
      <w:r>
        <w:t>作者：赖安（R.Ryan），齐尔（S.V.Zyl）著；李敏儒等译</w:t>
      </w:r>
    </w:p>
    <w:p>
      <w:r>
        <w:t>出版社：成都：四川文艺出版社</w:t>
      </w:r>
    </w:p>
    <w:p>
      <w:r>
        <w:t>出版日期：1986.11</w:t>
      </w:r>
    </w:p>
    <w:p>
      <w:r>
        <w:t>总页数：297</w:t>
      </w:r>
    </w:p>
    <w:p>
      <w:r>
        <w:t>更多请访问教客网: www.jiaokey.com</w:t>
      </w:r>
    </w:p>
    <w:p>
      <w:r>
        <w:t>当代西方文学理论导引 评论地址：https://www.jiaokey.com/book/detail/10121585.html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