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文学鉴赏辅导</w:t>
      </w:r>
    </w:p>
    <w:p>
      <w:r>
        <w:rPr>
          <w:rFonts w:ascii="宋体" w:hAnsi="宋体" w:eastAsia="宋体"/>
          <w:sz w:val="24"/>
        </w:rPr>
        <w:t>（美）马蒂森（Matison，H.K.）著；赵太和，金宏达译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（美）马蒂森（Matison，H.K.）著；赵太和，金宏达译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本书出售、求购地址：https://www.jiaokey.com/book/detail/10121558.html</w:t>
      </w:r>
    </w:p>
    <w:p>
      <w:r>
        <w:t>更多相关图书推荐：https://www.jiaokey.com</w:t>
      </w:r>
    </w:p>
    <w:p>
      <w:r>
        <w:t>（美）马蒂森（Matison，H.K.）著；赵太和，金宏达译 其他作品：https://www.jiaokey.com/tag/（美）马蒂森（Matison，H.K.）著；赵太和，金宏达译.html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关键词搜索：https://www.jiaokey.com/tag/文学鉴赏辅导.html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