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书名：现代地质  中国地质大学研究生院学报  第3卷  第4期</w:t>
      </w:r>
    </w:p>
    <w:p>
      <w:r>
        <w:t>作者：中国地质大学研究生院《现代地质》编辑部</w:t>
      </w:r>
    </w:p>
    <w:p>
      <w:r>
        <w:t>出版社：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现代地质  中国地质大学研究生院学报  第3卷  第4期 评论地址：https://www.jiaokey.com/book/detail/10121537.html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