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书名：植物诱变育种学</w:t>
      </w:r>
    </w:p>
    <w:p>
      <w:r>
        <w:t>作者：徐冠仁主编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总页数：492</w:t>
      </w:r>
    </w:p>
    <w:p>
      <w:r>
        <w:t>更多请访问教客网: www.jiaokey.com</w:t>
      </w:r>
    </w:p>
    <w:p>
      <w:r>
        <w:t>植物诱变育种学 评论地址：https://www.jiaokey.com/book/detail/10121527.html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