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书名：历代诗人咏屈原</w:t>
      </w:r>
    </w:p>
    <w:p>
      <w:r>
        <w:t>作者：温广义辑文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总页数：159</w:t>
      </w:r>
    </w:p>
    <w:p>
      <w:r>
        <w:t>更多请访问教客网: www.jiaokey.com</w:t>
      </w:r>
    </w:p>
    <w:p>
      <w:r>
        <w:t>历代诗人咏屈原 评论地址：https://www.jiaokey.com/book/detail/10121512.html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