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书名：汉魏六朝辞赋</w:t>
      </w:r>
    </w:p>
    <w:p>
      <w:r>
        <w:t>作者：曹道衡著</w:t>
      </w:r>
    </w:p>
    <w:p>
      <w:r>
        <w:t>出版社：上海：上海古籍出版社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汉魏六朝辞赋 评论地址：https://www.jiaokey.com/book/detail/10121435.html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