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胡适刘半农刘大白沈尹默诗歌欣赏</w:t>
      </w:r>
    </w:p>
    <w:p>
      <w:r>
        <w:rPr>
          <w:rFonts w:ascii="宋体" w:hAnsi="宋体" w:eastAsia="宋体"/>
          <w:sz w:val="24"/>
        </w:rPr>
        <w:t>陈孝全，周绍曾著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胡适刘半农刘大白沈尹默诗歌欣赏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陈孝全，周绍曾著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本书出售、求购地址：https://www.jiaokey.com/book/detail/10121186.html</w:t>
      </w:r>
    </w:p>
    <w:p>
      <w:r>
        <w:t>更多相关图书推荐：https://www.jiaokey.com</w:t>
      </w:r>
    </w:p>
    <w:p>
      <w:r>
        <w:t>陈孝全，周绍曾著 其他作品：https://www.jiaokey.com/tag/陈孝全，周绍曾著.html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关键词搜索：https://www.jiaokey.com/tag/胡适刘半农刘大白沈尹默诗歌欣赏.html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