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书名：拉斯普庭之死  回忆录</w:t>
      </w:r>
    </w:p>
    <w:p>
      <w:r>
        <w:t>作者：（俄）尤苏波夫（Юсупов，Ф.Ф.）著；侯焕闳译</w:t>
      </w:r>
    </w:p>
    <w:p>
      <w:r>
        <w:t>出版社：北京:商务印书馆,1986.05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拉斯普庭之死  回忆录 评论地址：https://www.jiaokey.com/book/detail/10121154.html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