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书名：在耸入云霄的地方  费尔干、帕米尔生活随笔和故事，以及格1892-1895年帕米尔远征参加者回忆录</w:t>
      </w:r>
    </w:p>
    <w:p>
      <w:r>
        <w:t>作者：（俄）Б.Л.塔格耶夫著；薛蕾译</w:t>
      </w:r>
    </w:p>
    <w:p>
      <w:r>
        <w:t>出版社：北京：商务印书馆</w:t>
      </w:r>
    </w:p>
    <w:p>
      <w:r>
        <w:t>出版日期：1975.10</w:t>
      </w:r>
    </w:p>
    <w:p>
      <w:r>
        <w:t>总页数：222</w:t>
      </w:r>
    </w:p>
    <w:p>
      <w:r>
        <w:t>更多请访问教客网: www.jiaokey.com</w:t>
      </w:r>
    </w:p>
    <w:p>
      <w:r>
        <w:t>在耸入云霄的地方  费尔干、帕米尔生活随笔和故事，以及格1892-1895年帕米尔远征参加者回忆录 评论地址：https://www.jiaokey.com/book/detail/10121148.html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