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书名：俄国末代沙皇尼古拉二世  维特伯爵的回忆</w:t>
      </w:r>
    </w:p>
    <w:p>
      <w:r>
        <w:t>作者:（俄）谢·尤·维特著；张开译</w:t>
      </w:r>
    </w:p>
    <w:p>
      <w:r>
        <w:t>出版社:北京：新华出版社</w:t>
      </w:r>
    </w:p>
    <w:p>
      <w:r>
        <w:t>出版日期：1983.01</w:t>
      </w:r>
    </w:p>
    <w:p>
      <w:r>
        <w:t>总页数：452</w:t>
      </w:r>
    </w:p>
    <w:p>
      <w:r>
        <w:t>更多请访问教客网:www.jiaokey.com</w:t>
      </w:r>
    </w:p>
    <w:p>
      <w:r>
        <w:t>俄国末代沙皇尼古拉二世  维特伯爵的回忆评论地址：https://www.jiaokey.com/book/detail/10121147.html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