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书名：《格萨尔王传》研究文集</w:t>
      </w:r>
    </w:p>
    <w:p>
      <w:r>
        <w:t>作者：降边嘉措等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《格萨尔王传》研究文集 评论地址：https://www.jiaokey.com/book/detail/10121109.html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