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书名：选玉溪生诗补说</w:t>
      </w:r>
    </w:p>
    <w:p>
      <w:r>
        <w:t>作者：（清）姜炳璋选释，郝世峰辑</w:t>
      </w:r>
    </w:p>
    <w:p>
      <w:r>
        <w:t>出版社：天津：南开大学出版社</w:t>
      </w:r>
    </w:p>
    <w:p>
      <w:r>
        <w:t>出版日期：1985.04</w:t>
      </w:r>
    </w:p>
    <w:p>
      <w:r>
        <w:t>总页数：148</w:t>
      </w:r>
    </w:p>
    <w:p>
      <w:r>
        <w:t>更多请访问教客网: www.jiaokey.com</w:t>
      </w:r>
    </w:p>
    <w:p>
      <w:r>
        <w:t>选玉溪生诗补说 评论地址：https://www.jiaokey.com/book/detail/10121072.html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