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湖南全省第一次工农代表大会日刊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湖南全省第一次工农代表大会日刊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本书出售、求购地址：https://www.jiaokey.com/book/detail/10121062.html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关键词搜索：https://www.jiaokey.com/tag/湖南全省第一次工农代表大会日刊.html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