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书名：钟嵘诗品讲疏  人间词话讲疏  附补遗</w:t>
      </w:r>
    </w:p>
    <w:p>
      <w:r>
        <w:t>作者：许文雨编著</w:t>
      </w:r>
    </w:p>
    <w:p>
      <w:r>
        <w:t>出版社：成都古籍书店</w:t>
      </w:r>
    </w:p>
    <w:p>
      <w:r>
        <w:t>出版日期：1983.05</w:t>
      </w:r>
    </w:p>
    <w:p>
      <w:r>
        <w:t>总页数：273</w:t>
      </w:r>
    </w:p>
    <w:p>
      <w:r>
        <w:t>更多请访问教客网: www.jiaokey.com</w:t>
      </w:r>
    </w:p>
    <w:p>
      <w:r>
        <w:t>钟嵘诗品讲疏  人间词话讲疏  附补遗 评论地址：https://www.jiaokey.com/book/detail/10120943.html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