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唐诗论文集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唐诗-作家评论(学科: 文集) 作家评论-唐诗(学科: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本书出售、求购地址：https://www.jiaokey.com/book/detail/10120814.html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关键词搜索：https://www.jiaokey.com/tag/唐诗-作家评论(学科: 文集) 作家评论-唐诗(学科: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