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诗苑漫步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诗歌-文学研究(地点: 中国) 文学研究-诗歌(地点: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本书出售、求购地址：https://www.jiaokey.com/book/detail/10120806.html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关键词搜索：https://www.jiaokey.com/tag/诗歌-文学研究(地点: 中国) 文学研究-诗歌(地点: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