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冯梦龙和三言</w:t>
      </w:r>
    </w:p>
    <w:p>
      <w:r>
        <w:rPr>
          <w:rFonts w:ascii="宋体" w:hAnsi="宋体" w:eastAsia="宋体"/>
          <w:sz w:val="24"/>
        </w:rPr>
        <w:t>缪咏禾著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207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冯梦龙和三言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缪咏禾著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话本小说-文学评论(地点: 中国 年代: 明代) 文学评论-话本小说(地点: 中国 年代: 明代)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本书出售、求购地址：https://www.jiaokey.com/book/detail/10120773.html</w:t>
      </w:r>
    </w:p>
    <w:p>
      <w:r>
        <w:t>更多相关图书推荐：https://www.jiaokey.com</w:t>
      </w:r>
    </w:p>
    <w:p>
      <w:r>
        <w:t>缪咏禾著 其他作品：https://www.jiaokey.com/tag/缪咏禾著.html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关键词搜索：https://www.jiaokey.com/tag/话本小说-文学评论(地点: 中国 年代: 明代) 文学评论-话本小说(地点: 中国 年代: 明代).html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