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中国古典小说论集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文学研究-古典小说(地点: 中国) 古典小说-文学研究(地点: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本书出售、求购地址：https://www.jiaokey.com/book/detail/10120764.html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关键词搜索：https://www.jiaokey.com/tag/文学研究-古典小说(地点: 中国) 古典小说-文学研究(地点: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