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书名：《聊斋志异》妇女形象作品评注</w:t>
      </w:r>
    </w:p>
    <w:p>
      <w:r>
        <w:t>作者：d胡忆肖，毕敏</w:t>
      </w:r>
    </w:p>
    <w:p>
      <w:r>
        <w:t>出版社：中州书画社</w:t>
      </w:r>
    </w:p>
    <w:p>
      <w:r>
        <w:t>出版日期：1983.08</w:t>
      </w:r>
    </w:p>
    <w:p>
      <w:r>
        <w:t>总页数：370</w:t>
      </w:r>
    </w:p>
    <w:p>
      <w:r>
        <w:t>更多请访问教客网: www.jiaokey.com</w:t>
      </w:r>
    </w:p>
    <w:p>
      <w:r>
        <w:t>《聊斋志异》妇女形象作品评注 评论地址：https://www.jiaokey.com/book/detail/10120702.html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