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茅盾短篇小说欣赏</w:t>
      </w:r>
    </w:p>
    <w:p>
      <w:r>
        <w:rPr>
          <w:rFonts w:ascii="宋体" w:hAnsi="宋体" w:eastAsia="宋体"/>
          <w:sz w:val="24"/>
        </w:rPr>
        <w:t>刘焕林，李琼仙著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068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206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068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茅盾短篇小说欣赏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刘焕林，李琼仙著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茅盾-短篇小说-文学评论 短篇小说-茅盾-文学评论 文学评论-短篇小说-茅盾 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本书出售、求购地址：https://www.jiaokey.com/book/detail/10120657.html</w:t>
      </w:r>
    </w:p>
    <w:p>
      <w:r>
        <w:t>更多相关图书推荐：https://www.jiaokey.com</w:t>
      </w:r>
    </w:p>
    <w:p>
      <w:r>
        <w:t>刘焕林，李琼仙著 其他作品：https://www.jiaokey.com/tag/刘焕林，李琼仙著.html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关键词搜索：https://www.jiaokey.com/tag/茅盾-短篇小说-文学评论 短篇小说-茅盾-文学评论 文学评论-短篇小说-茅盾 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