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小说美学经典三种</w:t>
      </w:r>
    </w:p>
    <w:p>
      <w:r>
        <w:rPr>
          <w:rFonts w:ascii="宋体" w:hAnsi="宋体" w:eastAsia="宋体"/>
          <w:sz w:val="24"/>
        </w:rPr>
        <w:t>（英）卢伯克等著；方土人，罗婉华译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小说美学经典三种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（英）卢伯克等著；方土人，罗婉华译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小说-文学理论 文学理论-小说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本书出售、求购地址：https://www.jiaokey.com/book/detail/10120638.html</w:t>
      </w:r>
    </w:p>
    <w:p>
      <w:r>
        <w:t>更多相关图书推荐：https://www.jiaokey.com</w:t>
      </w:r>
    </w:p>
    <w:p>
      <w:r>
        <w:t>（英）卢伯克等著；方土人，罗婉华译 其他作品：https://www.jiaokey.com/tag/（英）卢伯克等著；方土人，罗婉华译.html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关键词搜索：https://www.jiaokey.com/tag/小说-文学理论 文学理论-小说.html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