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书名：北京地区抗战史料  纪念伟大的抗日民族解放战争五十年  1937-1987</w:t>
      </w:r>
    </w:p>
    <w:p>
      <w:r>
        <w:t>作者：梁湘汉，赵庚奇编著</w:t>
      </w:r>
    </w:p>
    <w:p>
      <w:r>
        <w:t>出版社：北京：紫禁城出版社</w:t>
      </w:r>
    </w:p>
    <w:p>
      <w:r>
        <w:t>出版日期：1986.09</w:t>
      </w:r>
    </w:p>
    <w:p>
      <w:r>
        <w:t>总页数：147</w:t>
      </w:r>
    </w:p>
    <w:p>
      <w:r>
        <w:t>更多请访问教客网: www.jiaokey.com</w:t>
      </w:r>
    </w:p>
    <w:p>
      <w:r>
        <w:t>北京地区抗战史料  纪念伟大的抗日民族解放战争五十年  1937-1987 评论地址：https://www.jiaokey.com/book/detail/10120609.html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