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20世纪中国小说史  第1卷  1897-1916</w:t>
      </w:r>
    </w:p>
    <w:p>
      <w:r>
        <w:rPr>
          <w:rFonts w:ascii="宋体" w:hAnsi="宋体" w:eastAsia="宋体"/>
          <w:sz w:val="24"/>
        </w:rPr>
        <w:t>严家炎，钱理群主编；陈平原著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20世纪中国小说史  第1卷  1897-1916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严家炎，钱理群主编；陈平原著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本书出售、求购地址：https://www.jiaokey.com/book/detail/10120600.html</w:t>
      </w:r>
    </w:p>
    <w:p>
      <w:r>
        <w:t>更多相关图书推荐：https://www.jiaokey.com</w:t>
      </w:r>
    </w:p>
    <w:p>
      <w:r>
        <w:t>严家炎，钱理群主编；陈平原著 其他作品：https://www.jiaokey.com/tag/严家炎，钱理群主编；陈平原著.html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关键词搜索：https://www.jiaokey.com/tag/20世纪中国小说史  第1卷  1897-1916.html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