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北京史资料长编  辽金部分</w:t>
      </w:r>
    </w:p>
    <w:p>
      <w:r>
        <w:rPr>
          <w:rFonts w:ascii="宋体" w:hAnsi="宋体" w:eastAsia="宋体"/>
          <w:sz w:val="24"/>
        </w:rPr>
        <w:t>北京市文物研究所，于杰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北京史资料长编  辽金部分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北京市文物研究所，于杰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本书出售、求购地址：https://www.jiaokey.com/book/detail/10120547.html</w:t>
      </w:r>
    </w:p>
    <w:p>
      <w:r>
        <w:t>更多相关图书推荐：https://www.jiaokey.com</w:t>
      </w:r>
    </w:p>
    <w:p>
      <w:r>
        <w:t>北京市文物研究所，于杰 其他作品：https://www.jiaokey.com/tag/北京市文物研究所，于杰.html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关键词搜索：https://www.jiaokey.com/tag/北京史资料长编  辽金部分.html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