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书名：词林遗事</w:t>
      </w:r>
    </w:p>
    <w:p>
      <w:r>
        <w:t>作者：金循华，万玉兰编著</w:t>
      </w:r>
    </w:p>
    <w:p>
      <w:r>
        <w:t>出版社：沈阳：辽宁教育出版社</w:t>
      </w:r>
    </w:p>
    <w:p>
      <w:r>
        <w:t>出版日期：1986.10</w:t>
      </w:r>
    </w:p>
    <w:p>
      <w:r>
        <w:t>总页数：449</w:t>
      </w:r>
    </w:p>
    <w:p>
      <w:r>
        <w:t>更多请访问教客网: www.jiaokey.com</w:t>
      </w:r>
    </w:p>
    <w:p>
      <w:r>
        <w:t>词林遗事 评论地址：https://www.jiaokey.com/book/detail/10120503.html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