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中国东海岸游览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中国东海岸游览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本书出售、求购地址：https://www.jiaokey.com/book/detail/10120456.html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关键词搜索：https://www.jiaokey.com/tag/中国东海岸游览.html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