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书名：王个簃随想录</w:t>
      </w:r>
    </w:p>
    <w:p>
      <w:r>
        <w:t>作者：王个簃著</w:t>
      </w:r>
    </w:p>
    <w:p>
      <w:r>
        <w:t>出版社：上海：上海书画出版社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王个簃随想录 评论地址：https://www.jiaokey.com/book/detail/10120430.html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