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说书艺人柳敬亭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说书艺人柳敬亭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本书出售、求购地址：https://www.jiaokey.com/book/detail/10120423.html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关键词搜索：https://www.jiaokey.com/tag/说书艺人柳敬亭.html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