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达尔文生平</w:t>
      </w:r>
    </w:p>
    <w:p>
      <w:r>
        <w:rPr>
          <w:rFonts w:ascii="宋体" w:hAnsi="宋体" w:eastAsia="宋体"/>
          <w:sz w:val="24"/>
        </w:rPr>
        <w:t>（英）达尔文（F.Darwin）编；叶笃庄，叶晓译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（英）达尔文（F.Darwin）编；叶笃庄，叶晓译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本书出售、求购地址：https://www.jiaokey.com/book/detail/10120319.html</w:t>
      </w:r>
    </w:p>
    <w:p>
      <w:r>
        <w:t>更多相关图书推荐：https://www.jiaokey.com</w:t>
      </w:r>
    </w:p>
    <w:p>
      <w:r>
        <w:t>（英）达尔文（F.Darwin）编；叶笃庄，叶晓译 其他作品：https://www.jiaokey.com/tag/（英）达尔文（F.Darwin）编；叶笃庄，叶晓译.html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