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朝鲜近代农民革命领袖全琫准</w:t>
      </w:r>
    </w:p>
    <w:p>
      <w:r>
        <w:rPr>
          <w:rFonts w:ascii="宋体" w:hAnsi="宋体" w:eastAsia="宋体"/>
          <w:sz w:val="24"/>
        </w:rPr>
        <w:t>陈显泗，杨昭全著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朝鲜近代农民革命领袖全琫准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陈显泗，杨昭全著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本书出售、求购地址：https://www.jiaokey.com/book/detail/10120249.html</w:t>
      </w:r>
    </w:p>
    <w:p>
      <w:r>
        <w:t>更多相关图书推荐：https://www.jiaokey.com</w:t>
      </w:r>
    </w:p>
    <w:p>
      <w:r>
        <w:t>陈显泗，杨昭全著 其他作品：https://www.jiaokey.com/tag/陈显泗，杨昭全著.html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关键词搜索：https://www.jiaokey.com/tag/朝鲜近代农民革命领袖全琫准.html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