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金日成同志是天才的思想理论家</w:t>
      </w:r>
    </w:p>
    <w:p>
      <w:r>
        <w:rPr>
          <w:rFonts w:ascii="宋体" w:hAnsi="宋体" w:eastAsia="宋体"/>
          <w:sz w:val="24"/>
        </w:rPr>
        <w:t>古穆安·希普利特等著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金日成同志是天才的思想理论家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古穆安·希普利特等著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本书出售、求购地址：https://www.jiaokey.com/book/detail/10120245.html</w:t>
      </w:r>
    </w:p>
    <w:p>
      <w:r>
        <w:t>更多相关图书推荐：https://www.jiaokey.com</w:t>
      </w:r>
    </w:p>
    <w:p>
      <w:r>
        <w:t>古穆安·希普利特等著 其他作品：https://www.jiaokey.com/tag/古穆安·希普利特等著.html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关键词搜索：https://www.jiaokey.com/tag/金日成同志是天才的思想理论家.html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