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书名：“不如早死好”  二叶亭四迷传</w:t>
      </w:r>
    </w:p>
    <w:p>
      <w:r>
        <w:t>作者：（日）中村光夫著；刘士明译</w:t>
      </w:r>
    </w:p>
    <w:p>
      <w:r>
        <w:t>出版社：长沙：湖南人民出版社</w:t>
      </w:r>
    </w:p>
    <w:p>
      <w:r>
        <w:t>出版日期：1987.07</w:t>
      </w:r>
    </w:p>
    <w:p>
      <w:r>
        <w:t>总页数：305</w:t>
      </w:r>
    </w:p>
    <w:p>
      <w:r>
        <w:t>更多请访问教客网: www.jiaokey.com</w:t>
      </w:r>
    </w:p>
    <w:p>
      <w:r>
        <w:t>“不如早死好”  二叶亭四迷传 评论地址：https://www.jiaokey.com/book/detail/10120242.html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