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书名：马王堆汉墓帛书老子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马王堆汉墓帛书老子 评论地址：https://www.jiaokey.com/book/detail/10120213.html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