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书名：三军大会师  甘肃省军区党史资料征集办公室  下</w:t>
      </w:r>
    </w:p>
    <w:p>
      <w:r>
        <w:t>作者：</w:t>
      </w:r>
    </w:p>
    <w:p>
      <w:r>
        <w:t>出版社：兰州：甘肃人民出版社</w:t>
      </w:r>
    </w:p>
    <w:p>
      <w:r>
        <w:t>出版日期：</w:t>
      </w:r>
    </w:p>
    <w:p>
      <w:r>
        <w:t>总页数：956</w:t>
      </w:r>
    </w:p>
    <w:p>
      <w:r>
        <w:t>更多请访问教客网: www.jiaokey.com</w:t>
      </w:r>
    </w:p>
    <w:p>
      <w:r>
        <w:t>三军大会师  甘肃省军区党史资料征集办公室  下 评论地址：https://www.jiaokey.com/book/detail/10120198.html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