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书名：走向革命  华北的战争、社会变革和中国共产党  1937-1945</w:t>
      </w:r>
    </w:p>
    <w:p>
      <w:r>
        <w:t>作者：（瑞典）嘉图著；赵景峰等译</w:t>
      </w:r>
    </w:p>
    <w:p>
      <w:r>
        <w:t>出版社：北京：中共党史出版社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走向革命  华北的战争、社会变革和中国共产党  1937-1945 评论地址：https://www.jiaokey.com/book/detail/10120195.html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