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路易·巴斯德  征服神奇的细菌世界的勇士</w:t>
      </w:r>
    </w:p>
    <w:p>
      <w:r>
        <w:rPr>
          <w:rFonts w:ascii="宋体" w:hAnsi="宋体" w:eastAsia="宋体"/>
          <w:sz w:val="24"/>
        </w:rPr>
        <w:t>（法）里弗兰（J.Riverain）著；郭向桐，裘荣庆译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路易·巴斯德  征服神奇的细菌世界的勇士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（法）里弗兰（J.Riverain）著；郭向桐，裘荣庆译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本书出售、求购地址：https://www.jiaokey.com/book/detail/10120175.html</w:t>
      </w:r>
    </w:p>
    <w:p>
      <w:r>
        <w:t>更多相关图书推荐：https://www.jiaokey.com</w:t>
      </w:r>
    </w:p>
    <w:p>
      <w:r>
        <w:t>（法）里弗兰（J.Riverain）著；郭向桐，裘荣庆译 其他作品：https://www.jiaokey.com/tag/（法）里弗兰（J.Riverain）著；郭向桐，裘荣庆译.html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