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书名：一个无尚荣光的女人</w:t>
      </w:r>
    </w:p>
    <w:p>
      <w:r>
        <w:t>作者：（法）弗朗索瓦兹·吉鲁著；吴葆璋译</w:t>
      </w:r>
    </w:p>
    <w:p>
      <w:r>
        <w:t>出版社：北京：新华出版社</w:t>
      </w:r>
    </w:p>
    <w:p>
      <w:r>
        <w:t>出版日期：1983.01</w:t>
      </w:r>
    </w:p>
    <w:p>
      <w:r>
        <w:t>总页数：300</w:t>
      </w:r>
    </w:p>
    <w:p>
      <w:r>
        <w:t>更多请访问教客网: www.jiaokey.com</w:t>
      </w:r>
    </w:p>
    <w:p>
      <w:r>
        <w:t>一个无尚荣光的女人 评论地址：https://www.jiaokey.com/book/detail/10120173.html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