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女性与创作  巴尔扎克生活中的一个侧面</w:t>
      </w:r>
    </w:p>
    <w:p>
      <w:r>
        <w:rPr>
          <w:rFonts w:ascii="宋体" w:hAnsi="宋体" w:eastAsia="宋体"/>
          <w:sz w:val="24"/>
        </w:rPr>
        <w:t>（美）朱妮塔·H·弗洛伊德著；何勇，王海龙译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女性与创作  巴尔扎克生活中的一个侧面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（美）朱妮塔·H·弗洛伊德著；何勇，王海龙译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巴尔扎克(学科: 文学研究) 文学家(学科: 文学研究 地点: 法国)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本书出售、求购地址：https://www.jiaokey.com/book/detail/10120169.html</w:t>
      </w:r>
    </w:p>
    <w:p>
      <w:r>
        <w:t>更多相关图书推荐：https://www.jiaokey.com</w:t>
      </w:r>
    </w:p>
    <w:p>
      <w:r>
        <w:t>（美）朱妮塔·H·弗洛伊德著；何勇，王海龙译 其他作品：https://www.jiaokey.com/tag/（美）朱妮塔·H·弗洛伊德著；何勇，王海龙译.html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关键词搜索：https://www.jiaokey.com/tag/巴尔扎克(学科: 文学研究) 文学家(学科: 文学研究 地点: 法国).html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