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自然主义大师左拉</w:t>
      </w:r>
    </w:p>
    <w:p>
      <w:r>
        <w:rPr>
          <w:rFonts w:ascii="宋体" w:hAnsi="宋体" w:eastAsia="宋体"/>
          <w:sz w:val="24"/>
        </w:rPr>
        <w:t>柳鸣九著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自然主义大师左拉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左拉 学科: 人物研究  左拉 小说-左拉,E.-文学评论 文学评论-小说-左拉,E.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本书出售、求购地址：https://www.jiaokey.com/book/detail/10120165.html</w:t>
      </w:r>
    </w:p>
    <w:p>
      <w:r>
        <w:t>更多相关图书推荐：https://www.jiaokey.com</w:t>
      </w:r>
    </w:p>
    <w:p>
      <w:r>
        <w:t>柳鸣九著 其他作品：https://www.jiaokey.com/tag/柳鸣九著.html</w:t>
      </w:r>
    </w:p>
    <w:p>
      <w:r>
        <w:t>关键词搜索：https://www.jiaokey.com/tag/左拉 学科: 人物研究  左拉 小说-左拉,E.-文学评论 文学评论-小说-左拉,E..html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